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86MS0066-01-2024-005608-42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05-1034/2615/2024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10"/>
          <w:szCs w:val="10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26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1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04.04.2024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42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2rplc-18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Хацков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512240109048557 </w:t>
      </w:r>
      <w:r>
        <w:rPr>
          <w:rFonts w:ascii="Times New Roman" w:eastAsia="Times New Roman" w:hAnsi="Times New Roman" w:cs="Times New Roman"/>
          <w:sz w:val="26"/>
          <w:szCs w:val="26"/>
        </w:rPr>
        <w:t>от 09.01.2024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03.02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Хацков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512240109048557 </w:t>
      </w:r>
      <w:r>
        <w:rPr>
          <w:rFonts w:ascii="Times New Roman" w:eastAsia="Times New Roman" w:hAnsi="Times New Roman" w:cs="Times New Roman"/>
          <w:sz w:val="26"/>
          <w:szCs w:val="26"/>
        </w:rPr>
        <w:t>от 09.01.2024 года,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03.02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о почтовых отправлениях,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0412365400795010342420101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43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44rplc-48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406"/>
        <w:gridCol w:w="1279"/>
        <w:gridCol w:w="3779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foot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2rplc-18">
    <w:name w:val="cat-UserDefined grp-42 rplc-18"/>
    <w:basedOn w:val="DefaultParagraphFont"/>
  </w:style>
  <w:style w:type="character" w:customStyle="1" w:styleId="cat-UserDefinedgrp-43rplc-46">
    <w:name w:val="cat-UserDefined grp-43 rplc-46"/>
    <w:basedOn w:val="DefaultParagraphFont"/>
  </w:style>
  <w:style w:type="character" w:customStyle="1" w:styleId="cat-UserDefinedgrp-44rplc-48">
    <w:name w:val="cat-UserDefined grp-44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15@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